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5-323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Татьяны Викторовны,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080</w:t>
      </w:r>
      <w:r>
        <w:rPr>
          <w:rFonts w:ascii="Times New Roman" w:eastAsia="Times New Roman" w:hAnsi="Times New Roman" w:cs="Times New Roman"/>
          <w:sz w:val="27"/>
          <w:szCs w:val="27"/>
        </w:rPr>
        <w:t>20913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Ожгибесова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23.01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</w:t>
      </w:r>
      <w:r>
        <w:rPr>
          <w:rFonts w:ascii="Times New Roman" w:eastAsia="Times New Roman" w:hAnsi="Times New Roman" w:cs="Times New Roman"/>
          <w:sz w:val="27"/>
          <w:szCs w:val="27"/>
        </w:rPr>
        <w:t>08020913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Ожгибесову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Татьяну Викторовну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5-323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0412365400665003232620115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